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CFF13" w14:textId="77777777" w:rsidR="00D82B21" w:rsidRPr="007B64D4" w:rsidRDefault="00655B34" w:rsidP="007B64D4">
      <w:pPr>
        <w:pStyle w:val="Titlu"/>
        <w:pBdr>
          <w:bottom w:val="none" w:sz="0" w:space="0" w:color="auto"/>
        </w:pBdr>
        <w:spacing w:after="0" w:line="276" w:lineRule="auto"/>
        <w:jc w:val="center"/>
        <w:rPr>
          <w:rFonts w:ascii="Calibri" w:hAnsi="Calibri" w:cs="Calibri"/>
          <w:color w:val="auto"/>
          <w:sz w:val="24"/>
          <w:szCs w:val="24"/>
        </w:rPr>
      </w:pPr>
      <w:r w:rsidRPr="007B64D4">
        <w:rPr>
          <w:rFonts w:ascii="Calibri" w:hAnsi="Calibri" w:cs="Calibri"/>
          <w:color w:val="auto"/>
          <w:sz w:val="24"/>
          <w:szCs w:val="24"/>
        </w:rPr>
        <w:t>DECLARAȚIE PE PROPRIA RĂSPUNDERE</w:t>
      </w:r>
    </w:p>
    <w:p w14:paraId="793242DB" w14:textId="77777777" w:rsidR="00D82B21" w:rsidRPr="007B64D4" w:rsidRDefault="00655B34" w:rsidP="007B64D4">
      <w:pPr>
        <w:pStyle w:val="Citatintens"/>
        <w:pBdr>
          <w:bottom w:val="none" w:sz="0" w:space="0" w:color="auto"/>
        </w:pBdr>
        <w:spacing w:before="0" w:after="0"/>
        <w:jc w:val="center"/>
        <w:rPr>
          <w:rFonts w:ascii="Calibri" w:hAnsi="Calibri" w:cs="Calibri"/>
          <w:color w:val="auto"/>
          <w:sz w:val="24"/>
          <w:szCs w:val="24"/>
        </w:rPr>
      </w:pPr>
      <w:r w:rsidRPr="007B64D4">
        <w:rPr>
          <w:rFonts w:ascii="Calibri" w:hAnsi="Calibri" w:cs="Calibri"/>
          <w:color w:val="auto"/>
          <w:sz w:val="24"/>
          <w:szCs w:val="24"/>
        </w:rPr>
        <w:t>privind asumarea indicatorului de creare a locurilor de muncă</w:t>
      </w:r>
    </w:p>
    <w:p w14:paraId="183BCC4A" w14:textId="77777777" w:rsidR="007B64D4" w:rsidRDefault="007B64D4">
      <w:pPr>
        <w:rPr>
          <w:rFonts w:ascii="Calibri" w:hAnsi="Calibri" w:cs="Calibri"/>
          <w:sz w:val="24"/>
          <w:szCs w:val="24"/>
        </w:rPr>
      </w:pPr>
    </w:p>
    <w:p w14:paraId="4918E8C2" w14:textId="77777777" w:rsidR="00D82B21" w:rsidRPr="007B64D4" w:rsidRDefault="00655B34">
      <w:pPr>
        <w:rPr>
          <w:rFonts w:ascii="Calibri" w:hAnsi="Calibri" w:cs="Calibri"/>
          <w:sz w:val="24"/>
          <w:szCs w:val="24"/>
        </w:rPr>
      </w:pPr>
      <w:r w:rsidRPr="007B64D4">
        <w:rPr>
          <w:rFonts w:ascii="Calibri" w:hAnsi="Calibri" w:cs="Calibri"/>
          <w:sz w:val="24"/>
          <w:szCs w:val="24"/>
        </w:rPr>
        <w:t xml:space="preserve">Subsemnatul(a), ...................................................., în calitate de reprezentant legal al </w:t>
      </w:r>
      <w:r w:rsidR="00B21795">
        <w:rPr>
          <w:rFonts w:ascii="Calibri" w:hAnsi="Calibri" w:cs="Calibri"/>
          <w:sz w:val="24"/>
          <w:szCs w:val="24"/>
        </w:rPr>
        <w:t>…..</w:t>
      </w:r>
      <w:r w:rsidRPr="007B64D4">
        <w:rPr>
          <w:rFonts w:ascii="Calibri" w:hAnsi="Calibri" w:cs="Calibri"/>
          <w:sz w:val="24"/>
          <w:szCs w:val="24"/>
        </w:rPr>
        <w:t>....................</w:t>
      </w:r>
      <w:r w:rsidR="00B21795">
        <w:rPr>
          <w:rFonts w:ascii="Calibri" w:hAnsi="Calibri" w:cs="Calibri"/>
          <w:sz w:val="24"/>
          <w:szCs w:val="24"/>
        </w:rPr>
        <w:t>..</w:t>
      </w:r>
      <w:r w:rsidRPr="007B64D4">
        <w:rPr>
          <w:rFonts w:ascii="Calibri" w:hAnsi="Calibri" w:cs="Calibri"/>
          <w:sz w:val="24"/>
          <w:szCs w:val="24"/>
        </w:rPr>
        <w:t xml:space="preserve"> (denumirea solicitantului), cu sediul social în ...................................................., înregistrată la ONRC sub nr. J/…/…/…, având CUI ..................................,</w:t>
      </w:r>
    </w:p>
    <w:p w14:paraId="5BA624F4" w14:textId="104F8086" w:rsidR="00D82B21" w:rsidRPr="00DB09C3" w:rsidRDefault="00DB09C3" w:rsidP="00DB09C3">
      <w:pPr>
        <w:jc w:val="both"/>
        <w:rPr>
          <w:rFonts w:ascii="Calibri" w:hAnsi="Calibri" w:cs="Calibri"/>
          <w:sz w:val="24"/>
          <w:szCs w:val="24"/>
        </w:rPr>
      </w:pPr>
      <w:r w:rsidRPr="00DB09C3">
        <w:rPr>
          <w:rFonts w:ascii="Calibri" w:hAnsi="Calibri" w:cs="Calibri"/>
          <w:sz w:val="24"/>
          <w:szCs w:val="24"/>
        </w:rPr>
        <w:t xml:space="preserve">referitor </w:t>
      </w:r>
      <w:r>
        <w:rPr>
          <w:rFonts w:ascii="Calibri" w:hAnsi="Calibri" w:cs="Calibri"/>
          <w:sz w:val="24"/>
          <w:szCs w:val="24"/>
        </w:rPr>
        <w:t>la</w:t>
      </w:r>
      <w:r w:rsidR="00655B34" w:rsidRPr="00DB09C3">
        <w:rPr>
          <w:rFonts w:ascii="Calibri" w:hAnsi="Calibri" w:cs="Calibri"/>
          <w:sz w:val="24"/>
          <w:szCs w:val="24"/>
        </w:rPr>
        <w:t xml:space="preserve"> proiectul</w:t>
      </w:r>
      <w:r w:rsidR="007B64D4" w:rsidRPr="00DB09C3">
        <w:rPr>
          <w:rFonts w:ascii="Calibri" w:hAnsi="Calibri" w:cs="Calibri"/>
          <w:sz w:val="24"/>
          <w:szCs w:val="24"/>
        </w:rPr>
        <w:t>……………………………………………….</w:t>
      </w:r>
      <w:r w:rsidR="00655B34" w:rsidRPr="00DB09C3">
        <w:rPr>
          <w:rFonts w:ascii="Calibri" w:hAnsi="Calibri" w:cs="Calibri"/>
          <w:sz w:val="24"/>
          <w:szCs w:val="24"/>
        </w:rPr>
        <w:t xml:space="preserve"> depus spre finanțare în cadrul intervenției </w:t>
      </w:r>
      <w:r w:rsidR="006E610A">
        <w:rPr>
          <w:rFonts w:ascii="Calibri" w:hAnsi="Calibri"/>
          <w:sz w:val="24"/>
          <w:szCs w:val="24"/>
        </w:rPr>
        <w:t>5</w:t>
      </w:r>
      <w:r w:rsidRPr="00DB09C3">
        <w:rPr>
          <w:rFonts w:ascii="Calibri" w:hAnsi="Calibri"/>
          <w:sz w:val="24"/>
          <w:szCs w:val="24"/>
        </w:rPr>
        <w:t xml:space="preserve"> -</w:t>
      </w:r>
      <w:r w:rsidRPr="00DB09C3">
        <w:rPr>
          <w:rFonts w:ascii="Calibri" w:eastAsia="Calibri" w:hAnsi="Calibri"/>
          <w:bCs/>
          <w:sz w:val="24"/>
          <w:szCs w:val="24"/>
          <w:lang w:val="it-IT"/>
        </w:rPr>
        <w:t xml:space="preserve"> </w:t>
      </w:r>
      <w:r w:rsidR="006E610A" w:rsidRPr="006E610A">
        <w:rPr>
          <w:rFonts w:ascii="Calibri" w:hAnsi="Calibri"/>
          <w:bCs/>
          <w:color w:val="222222"/>
          <w:sz w:val="24"/>
          <w:szCs w:val="24"/>
        </w:rPr>
        <w:t>Investitii ale start-up-urilor nonagricole</w:t>
      </w:r>
      <w:r w:rsidR="00655B34" w:rsidRPr="00DB09C3">
        <w:rPr>
          <w:rFonts w:ascii="Calibri" w:hAnsi="Calibri" w:cs="Calibri"/>
          <w:sz w:val="24"/>
          <w:szCs w:val="24"/>
        </w:rPr>
        <w:t>, declar pe propria răspundere următoarele:</w:t>
      </w:r>
    </w:p>
    <w:p w14:paraId="0FE4939D" w14:textId="77777777" w:rsidR="00D82B21" w:rsidRPr="007B64D4" w:rsidRDefault="00655B34" w:rsidP="007B64D4">
      <w:pPr>
        <w:jc w:val="both"/>
        <w:rPr>
          <w:rFonts w:ascii="Calibri" w:hAnsi="Calibri" w:cs="Calibri"/>
          <w:sz w:val="24"/>
          <w:szCs w:val="24"/>
        </w:rPr>
      </w:pPr>
      <w:r w:rsidRPr="007B64D4">
        <w:rPr>
          <w:rFonts w:ascii="Calibri" w:hAnsi="Calibri" w:cs="Calibri"/>
          <w:sz w:val="24"/>
          <w:szCs w:val="24"/>
        </w:rPr>
        <w:t xml:space="preserve">1. În cadrul proiectului propus, </w:t>
      </w:r>
      <w:r w:rsidR="007B64D4">
        <w:rPr>
          <w:rFonts w:ascii="Calibri" w:hAnsi="Calibri" w:cs="Calibri"/>
          <w:sz w:val="24"/>
          <w:szCs w:val="24"/>
        </w:rPr>
        <w:t>mă angajeaz să creez</w:t>
      </w:r>
      <w:r w:rsidRPr="007B64D4">
        <w:rPr>
          <w:rFonts w:ascii="Calibri" w:hAnsi="Calibri" w:cs="Calibri"/>
          <w:sz w:val="24"/>
          <w:szCs w:val="24"/>
        </w:rPr>
        <w:t xml:space="preserve"> un număr de .......... locuri de muncă noi, în termenul stabilit prin planul de afaceri și cererea de finanțare.</w:t>
      </w:r>
    </w:p>
    <w:p w14:paraId="4EFFA1E3" w14:textId="77777777" w:rsidR="00D82B21" w:rsidRPr="007B64D4" w:rsidRDefault="00655B34" w:rsidP="007B64D4">
      <w:pPr>
        <w:jc w:val="both"/>
        <w:rPr>
          <w:rFonts w:ascii="Calibri" w:hAnsi="Calibri" w:cs="Calibri"/>
          <w:sz w:val="24"/>
          <w:szCs w:val="24"/>
        </w:rPr>
      </w:pPr>
      <w:r w:rsidRPr="007B64D4">
        <w:rPr>
          <w:rFonts w:ascii="Calibri" w:hAnsi="Calibri" w:cs="Calibri"/>
          <w:sz w:val="24"/>
          <w:szCs w:val="24"/>
        </w:rPr>
        <w:t>2. Locurile de muncă vor fi ocupate cu contract individual de muncă (cu normă întreagă / fracțiune de normă) și vor fi menținute pe perioada prevăzută de condițiile de eligibilitate ale intervenției.</w:t>
      </w:r>
    </w:p>
    <w:p w14:paraId="3FF24F9E" w14:textId="77777777" w:rsidR="00D82B21" w:rsidRPr="007B64D4" w:rsidRDefault="00655B34" w:rsidP="007B64D4">
      <w:pPr>
        <w:jc w:val="both"/>
        <w:rPr>
          <w:rFonts w:ascii="Calibri" w:hAnsi="Calibri" w:cs="Calibri"/>
          <w:sz w:val="24"/>
          <w:szCs w:val="24"/>
        </w:rPr>
      </w:pPr>
      <w:r w:rsidRPr="007B64D4">
        <w:rPr>
          <w:rFonts w:ascii="Calibri" w:hAnsi="Calibri" w:cs="Calibri"/>
          <w:sz w:val="24"/>
          <w:szCs w:val="24"/>
        </w:rPr>
        <w:t>3. În înțelesul prezentului angajament, locurile de muncă se consideră ca fiind echivalente unei norme întregi. Astfel, un loc de muncă poate fi realizat fie printr-un singur contract individual de muncă cu normă întreagă, fie prin cumularea unor contracte cu timp parțial, în măsura în care însumează o normă completă de muncă.</w:t>
      </w:r>
    </w:p>
    <w:p w14:paraId="4DE5252F" w14:textId="77777777" w:rsidR="00D82B21" w:rsidRPr="007B64D4" w:rsidRDefault="00655B34" w:rsidP="007B64D4">
      <w:pPr>
        <w:jc w:val="both"/>
        <w:rPr>
          <w:rFonts w:ascii="Calibri" w:hAnsi="Calibri" w:cs="Calibri"/>
          <w:sz w:val="24"/>
          <w:szCs w:val="24"/>
        </w:rPr>
      </w:pPr>
      <w:r w:rsidRPr="007B64D4">
        <w:rPr>
          <w:rFonts w:ascii="Calibri" w:hAnsi="Calibri" w:cs="Calibri"/>
          <w:sz w:val="24"/>
          <w:szCs w:val="24"/>
        </w:rPr>
        <w:t>4. Indicatorul privind locurile de muncă este inclus și asumat în cererea de finanțare și în planul de afaceri anexate proiectului.</w:t>
      </w:r>
    </w:p>
    <w:p w14:paraId="6AD04C2C" w14:textId="77777777" w:rsidR="00D82B21" w:rsidRPr="007B64D4" w:rsidRDefault="00655B34" w:rsidP="007B64D4">
      <w:pPr>
        <w:jc w:val="both"/>
        <w:rPr>
          <w:rFonts w:ascii="Calibri" w:hAnsi="Calibri" w:cs="Calibri"/>
          <w:sz w:val="24"/>
          <w:szCs w:val="24"/>
        </w:rPr>
      </w:pPr>
      <w:r w:rsidRPr="007B64D4">
        <w:rPr>
          <w:rFonts w:ascii="Calibri" w:hAnsi="Calibri" w:cs="Calibri"/>
          <w:sz w:val="24"/>
          <w:szCs w:val="24"/>
        </w:rPr>
        <w:t>5. Mă angajez ca informațiile declarate să fie conforme cu realitatea și înțeleg că nerespectarea angajamentelor asumate poate conduce la măsuri de recuperare a sprijinului financiar, conform prevederilor legale în vigoare.</w:t>
      </w:r>
    </w:p>
    <w:p w14:paraId="5407147E" w14:textId="77777777" w:rsidR="00D82B21" w:rsidRPr="007B64D4" w:rsidRDefault="00655B34" w:rsidP="007B64D4">
      <w:pPr>
        <w:jc w:val="both"/>
        <w:rPr>
          <w:rFonts w:ascii="Calibri" w:hAnsi="Calibri" w:cs="Calibri"/>
          <w:sz w:val="24"/>
          <w:szCs w:val="24"/>
        </w:rPr>
      </w:pPr>
      <w:r w:rsidRPr="007B64D4">
        <w:rPr>
          <w:rFonts w:ascii="Calibri" w:hAnsi="Calibri" w:cs="Calibri"/>
          <w:sz w:val="24"/>
          <w:szCs w:val="24"/>
        </w:rPr>
        <w:t xml:space="preserve">Prezenta declarație este dată pentru a fi anexată documentației aferente proiectului și în scopul verificării criteriilor de </w:t>
      </w:r>
      <w:r w:rsidR="006C7BEE">
        <w:rPr>
          <w:rFonts w:ascii="Calibri" w:hAnsi="Calibri" w:cs="Calibri"/>
          <w:sz w:val="24"/>
          <w:szCs w:val="24"/>
        </w:rPr>
        <w:t>eligibilitate</w:t>
      </w:r>
      <w:r w:rsidRPr="007B64D4">
        <w:rPr>
          <w:rFonts w:ascii="Calibri" w:hAnsi="Calibri" w:cs="Calibri"/>
          <w:sz w:val="24"/>
          <w:szCs w:val="24"/>
        </w:rPr>
        <w:t xml:space="preserve"> privind crearea de locuri de muncă.</w:t>
      </w:r>
    </w:p>
    <w:p w14:paraId="2EA9FDD1" w14:textId="77777777" w:rsidR="00D82B21" w:rsidRPr="007B64D4" w:rsidRDefault="00655B34">
      <w:pPr>
        <w:rPr>
          <w:rFonts w:ascii="Calibri" w:hAnsi="Calibri" w:cs="Calibri"/>
          <w:sz w:val="24"/>
          <w:szCs w:val="24"/>
        </w:rPr>
      </w:pPr>
      <w:r w:rsidRPr="007B64D4">
        <w:rPr>
          <w:rFonts w:ascii="Calibri" w:hAnsi="Calibri" w:cs="Calibri"/>
          <w:sz w:val="24"/>
          <w:szCs w:val="24"/>
        </w:rPr>
        <w:br/>
        <w:t>Data: ......................</w:t>
      </w:r>
    </w:p>
    <w:p w14:paraId="4A7AFECF" w14:textId="77777777" w:rsidR="00D82B21" w:rsidRPr="007B64D4" w:rsidRDefault="00655B34">
      <w:pPr>
        <w:rPr>
          <w:rFonts w:ascii="Calibri" w:hAnsi="Calibri" w:cs="Calibri"/>
          <w:sz w:val="24"/>
          <w:szCs w:val="24"/>
        </w:rPr>
      </w:pPr>
      <w:r w:rsidRPr="007B64D4">
        <w:rPr>
          <w:rFonts w:ascii="Calibri" w:hAnsi="Calibri" w:cs="Calibri"/>
          <w:sz w:val="24"/>
          <w:szCs w:val="24"/>
        </w:rPr>
        <w:t>Semnătura: .....................................................</w:t>
      </w:r>
    </w:p>
    <w:p w14:paraId="6B8E3AC4" w14:textId="77777777" w:rsidR="00D82B21" w:rsidRPr="007B64D4" w:rsidRDefault="00655B34">
      <w:pPr>
        <w:rPr>
          <w:rFonts w:ascii="Calibri" w:hAnsi="Calibri" w:cs="Calibri"/>
          <w:sz w:val="24"/>
          <w:szCs w:val="24"/>
        </w:rPr>
      </w:pPr>
      <w:r w:rsidRPr="007B64D4">
        <w:rPr>
          <w:rFonts w:ascii="Calibri" w:hAnsi="Calibri" w:cs="Calibri"/>
          <w:sz w:val="24"/>
          <w:szCs w:val="24"/>
        </w:rPr>
        <w:t>Nume și prenume: ............................................</w:t>
      </w:r>
    </w:p>
    <w:p w14:paraId="4A715CCD" w14:textId="77777777" w:rsidR="00D82B21" w:rsidRPr="007B64D4" w:rsidRDefault="00655B34">
      <w:pPr>
        <w:rPr>
          <w:rFonts w:ascii="Calibri" w:hAnsi="Calibri" w:cs="Calibri"/>
          <w:sz w:val="24"/>
          <w:szCs w:val="24"/>
        </w:rPr>
      </w:pPr>
      <w:r w:rsidRPr="007B64D4">
        <w:rPr>
          <w:rFonts w:ascii="Calibri" w:hAnsi="Calibri" w:cs="Calibri"/>
          <w:sz w:val="24"/>
          <w:szCs w:val="24"/>
        </w:rPr>
        <w:t>Funcția: ............................................................</w:t>
      </w:r>
    </w:p>
    <w:sectPr w:rsidR="00D82B21" w:rsidRPr="007B64D4" w:rsidSect="007B64D4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ta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ta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umarcator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umarcator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erota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05048335">
    <w:abstractNumId w:val="8"/>
  </w:num>
  <w:num w:numId="2" w16cid:durableId="732771726">
    <w:abstractNumId w:val="6"/>
  </w:num>
  <w:num w:numId="3" w16cid:durableId="426387106">
    <w:abstractNumId w:val="5"/>
  </w:num>
  <w:num w:numId="4" w16cid:durableId="424348213">
    <w:abstractNumId w:val="4"/>
  </w:num>
  <w:num w:numId="5" w16cid:durableId="461731125">
    <w:abstractNumId w:val="7"/>
  </w:num>
  <w:num w:numId="6" w16cid:durableId="2068336541">
    <w:abstractNumId w:val="3"/>
  </w:num>
  <w:num w:numId="7" w16cid:durableId="610474055">
    <w:abstractNumId w:val="2"/>
  </w:num>
  <w:num w:numId="8" w16cid:durableId="1075979270">
    <w:abstractNumId w:val="1"/>
  </w:num>
  <w:num w:numId="9" w16cid:durableId="1599679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77F6F"/>
    <w:rsid w:val="00655B34"/>
    <w:rsid w:val="006C7BEE"/>
    <w:rsid w:val="006E610A"/>
    <w:rsid w:val="007A61FE"/>
    <w:rsid w:val="007B64D4"/>
    <w:rsid w:val="00916977"/>
    <w:rsid w:val="00AA1D8D"/>
    <w:rsid w:val="00B21795"/>
    <w:rsid w:val="00B47730"/>
    <w:rsid w:val="00CB0664"/>
    <w:rsid w:val="00D76F9B"/>
    <w:rsid w:val="00D82B21"/>
    <w:rsid w:val="00DB09C3"/>
    <w:rsid w:val="00DC2C60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D121E0"/>
  <w15:docId w15:val="{DE0E71AB-8D3B-43BD-AB3B-3B30B5E2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lu1">
    <w:name w:val="heading 1"/>
    <w:basedOn w:val="Normal"/>
    <w:next w:val="Normal"/>
    <w:link w:val="Titlu1Caracte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618BF"/>
  </w:style>
  <w:style w:type="paragraph" w:styleId="Subsol">
    <w:name w:val="footer"/>
    <w:basedOn w:val="Normal"/>
    <w:link w:val="SubsolCara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618BF"/>
  </w:style>
  <w:style w:type="paragraph" w:styleId="Frspaiere">
    <w:name w:val="No Spacing"/>
    <w:uiPriority w:val="1"/>
    <w:qFormat/>
    <w:rsid w:val="00FC693F"/>
    <w:pPr>
      <w:spacing w:after="0" w:line="240" w:lineRule="auto"/>
    </w:pPr>
  </w:style>
  <w:style w:type="character" w:customStyle="1" w:styleId="Titlu1Caracter">
    <w:name w:val="Titlu 1 Caracter"/>
    <w:basedOn w:val="Fontdeparagrafimplicit"/>
    <w:link w:val="Titlu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u2Caracter">
    <w:name w:val="Titlu 2 Caracter"/>
    <w:basedOn w:val="Fontdeparagrafimplicit"/>
    <w:link w:val="Titlu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">
    <w:name w:val="Title"/>
    <w:basedOn w:val="Normal"/>
    <w:next w:val="Normal"/>
    <w:link w:val="TitluCaracte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text">
    <w:name w:val="Body Text"/>
    <w:basedOn w:val="Normal"/>
    <w:link w:val="CorptextCaracter"/>
    <w:uiPriority w:val="99"/>
    <w:unhideWhenUsed/>
    <w:rsid w:val="00AA1D8D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A1D8D"/>
  </w:style>
  <w:style w:type="paragraph" w:styleId="Corptext2">
    <w:name w:val="Body Text 2"/>
    <w:basedOn w:val="Normal"/>
    <w:link w:val="Corptext2Caracter"/>
    <w:uiPriority w:val="99"/>
    <w:unhideWhenUsed/>
    <w:rsid w:val="00AA1D8D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A1D8D"/>
  </w:style>
  <w:style w:type="paragraph" w:styleId="Corptext3">
    <w:name w:val="Body Text 3"/>
    <w:basedOn w:val="Normal"/>
    <w:link w:val="Corptext3Caracte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cumarcator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umarcator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umarcator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erotat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numerotat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numerotat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ar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ar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ar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macrocomand">
    <w:name w:val="macro"/>
    <w:link w:val="TextmacrocomandCaracte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crocomandCaracter">
    <w:name w:val="Text macrocomandă Caracter"/>
    <w:basedOn w:val="Fontdeparagrafimplicit"/>
    <w:link w:val="Textmacrocomand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aracter"/>
    <w:uiPriority w:val="29"/>
    <w:qFormat/>
    <w:rsid w:val="00FC693F"/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FC693F"/>
    <w:rPr>
      <w:i/>
      <w:iCs/>
      <w:color w:val="000000" w:themeColor="text1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obust">
    <w:name w:val="Strong"/>
    <w:basedOn w:val="Fontdeparagrafimplicit"/>
    <w:uiPriority w:val="22"/>
    <w:qFormat/>
    <w:rsid w:val="00FC693F"/>
    <w:rPr>
      <w:b/>
      <w:bCs/>
    </w:rPr>
  </w:style>
  <w:style w:type="character" w:styleId="Accentuat">
    <w:name w:val="Emphasis"/>
    <w:basedOn w:val="Fontdeparagrafimplicit"/>
    <w:uiPriority w:val="20"/>
    <w:qFormat/>
    <w:rsid w:val="00FC693F"/>
    <w:rPr>
      <w:i/>
      <w:iCs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C693F"/>
    <w:rPr>
      <w:b/>
      <w:bCs/>
      <w:i/>
      <w:iCs/>
      <w:color w:val="4F81BD" w:themeColor="accent1"/>
    </w:rPr>
  </w:style>
  <w:style w:type="character" w:styleId="Accentuaresubtil">
    <w:name w:val="Subtle Emphasis"/>
    <w:basedOn w:val="Fontdeparagrafimplicit"/>
    <w:uiPriority w:val="19"/>
    <w:qFormat/>
    <w:rsid w:val="00FC693F"/>
    <w:rPr>
      <w:i/>
      <w:iCs/>
      <w:color w:val="808080" w:themeColor="text1" w:themeTint="7F"/>
    </w:rPr>
  </w:style>
  <w:style w:type="character" w:styleId="Accentuareintens">
    <w:name w:val="Intense Emphasis"/>
    <w:basedOn w:val="Fontdeparagrafimplicit"/>
    <w:uiPriority w:val="21"/>
    <w:qFormat/>
    <w:rsid w:val="00FC693F"/>
    <w:rPr>
      <w:b/>
      <w:bCs/>
      <w:i/>
      <w:iCs/>
      <w:color w:val="4F81BD" w:themeColor="accent1"/>
    </w:rPr>
  </w:style>
  <w:style w:type="character" w:styleId="Referiresubtil">
    <w:name w:val="Subtle Reference"/>
    <w:basedOn w:val="Fontdeparagrafimplicit"/>
    <w:uiPriority w:val="31"/>
    <w:qFormat/>
    <w:rsid w:val="00FC693F"/>
    <w:rPr>
      <w:smallCaps/>
      <w:color w:val="C0504D" w:themeColor="accent2"/>
      <w:u w:val="single"/>
    </w:rPr>
  </w:style>
  <w:style w:type="character" w:styleId="Referireintens">
    <w:name w:val="Intense Reference"/>
    <w:basedOn w:val="Fontdeparagrafimplici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lulcrii">
    <w:name w:val="Book Title"/>
    <w:basedOn w:val="Fontdeparagrafimplicit"/>
    <w:uiPriority w:val="33"/>
    <w:qFormat/>
    <w:rsid w:val="00FC693F"/>
    <w:rPr>
      <w:b/>
      <w:bCs/>
      <w:smallCaps/>
      <w:spacing w:val="5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FC693F"/>
    <w:pPr>
      <w:outlineLvl w:val="9"/>
    </w:pPr>
  </w:style>
  <w:style w:type="table" w:styleId="Tabelgril">
    <w:name w:val="Table Grid"/>
    <w:basedOn w:val="Tabel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Umbriredeculoaredeschis-Accentuare1">
    <w:name w:val="Light Shading Accent 1"/>
    <w:basedOn w:val="Tabel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Umbriredeculoaredeschis-Accentuare2">
    <w:name w:val="Light Shading Accent 2"/>
    <w:basedOn w:val="Tabel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Umbriredeculoaredeschis-Accentuare3">
    <w:name w:val="Light Shading Accent 3"/>
    <w:basedOn w:val="Tabel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Umbriredeculoaredeschis-Accentuare4">
    <w:name w:val="Light Shading Accent 4"/>
    <w:basedOn w:val="Tabel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Umbriredeculoaredeschis-Accentuare5">
    <w:name w:val="Light Shading Accent 5"/>
    <w:basedOn w:val="Tabel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Umbriredeculoaredeschis-Accentuare6">
    <w:name w:val="Light Shading Accent 6"/>
    <w:basedOn w:val="Tabel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deculoaredeschis">
    <w:name w:val="Light List"/>
    <w:basedOn w:val="Tabel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deculoaredeschis-Accentuare1">
    <w:name w:val="Light List Accent 1"/>
    <w:basedOn w:val="Tabel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deculoaredeschis-Accentuare2">
    <w:name w:val="Light List Accent 2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deculoaredeschis-Accentuare3">
    <w:name w:val="Light List Accent 3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deculoaredeschis-Accentuare4">
    <w:name w:val="Light List Accent 4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deculoaredeschis-Accentuare5">
    <w:name w:val="Light List Accent 5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deculoaredeschis-Accentuare6">
    <w:name w:val="Light List Accent 6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deculoaredeschis">
    <w:name w:val="Light Grid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deculoaredeschis-Accentuare1">
    <w:name w:val="Light Grid Accent 1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deculoaredeschis-Accentuare2">
    <w:name w:val="Light Grid Accent 2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deculoaredeschis-Accentuare3">
    <w:name w:val="Light Grid Accent 3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deculoaredeschis-Accentuare4">
    <w:name w:val="Light Grid Accent 4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deculoaredeschis-Accentuare5">
    <w:name w:val="Light Grid Accent 5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deculoaredeschis-Accentuare6">
    <w:name w:val="Light Grid Accent 6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Umbriremedie1">
    <w:name w:val="Medium Shading 1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1">
    <w:name w:val="Medium Shading 1 Accent 1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2">
    <w:name w:val="Medium Shading 1 Accent 2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3">
    <w:name w:val="Medium Shading 1 Accent 3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4">
    <w:name w:val="Medium Shading 1 Accent 4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5">
    <w:name w:val="Medium Shading 1 Accent 5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6">
    <w:name w:val="Medium Shading 1 Accent 6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2">
    <w:name w:val="Medium Shading 2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1">
    <w:name w:val="Medium Shading 2 Accent 1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2">
    <w:name w:val="Medium Shading 2 Accent 2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3">
    <w:name w:val="Medium Shading 2 Accent 3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4">
    <w:name w:val="Medium Shading 2 Accent 4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5">
    <w:name w:val="Medium Shading 2 Accent 5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6">
    <w:name w:val="Medium Shading 2 Accent 6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medie1">
    <w:name w:val="Medium List 1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medie1-Accentuare1">
    <w:name w:val="Medium List 1 Accent 1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medie1-Accentuare2">
    <w:name w:val="Medium List 1 Accent 2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medie1-Accentuare3">
    <w:name w:val="Medium List 1 Accent 3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medie1-Accentuare4">
    <w:name w:val="Medium List 1 Accent 4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medie1-Accentuare5">
    <w:name w:val="Medium List 1 Accent 5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medie1-Accentuare6">
    <w:name w:val="Medium List 1 Accent 6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medie2">
    <w:name w:val="Medium List 2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1">
    <w:name w:val="Medium List 2 Accent 1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2">
    <w:name w:val="Medium List 2 Accent 2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3">
    <w:name w:val="Medium List 2 Accent 3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4">
    <w:name w:val="Medium List 2 Accent 4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5">
    <w:name w:val="Medium List 2 Accent 5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6">
    <w:name w:val="Medium List 2 Accent 6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medie1">
    <w:name w:val="Medium Grid 1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medie1-Accentuare1">
    <w:name w:val="Medium Grid 1 Accent 1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medie1-Accentuare2">
    <w:name w:val="Medium Grid 1 Accent 2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medie1-Accentuare3">
    <w:name w:val="Medium Grid 1 Accent 3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medie1-Accentuare4">
    <w:name w:val="Medium Grid 1 Accent 4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medie1-Accentuare5">
    <w:name w:val="Medium Grid 1 Accent 5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medie1-Accentuare6">
    <w:name w:val="Medium Grid 1 Accent 6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medie2">
    <w:name w:val="Medium Grid 2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1">
    <w:name w:val="Medium Grid 2 Accent 1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2">
    <w:name w:val="Medium Grid 2 Accent 2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3">
    <w:name w:val="Medium Grid 2 Accent 3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4">
    <w:name w:val="Medium Grid 2 Accent 4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5">
    <w:name w:val="Medium Grid 2 Accent 5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6">
    <w:name w:val="Medium Grid 2 Accent 6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3">
    <w:name w:val="Medium Grid 3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medie3-Accentuare1">
    <w:name w:val="Medium Grid 3 Accent 1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medie3-Accentuare2">
    <w:name w:val="Medium Grid 3 Accent 2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medie3-Accentuare3">
    <w:name w:val="Medium Grid 3 Accent 3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medie3-Accentuare4">
    <w:name w:val="Medium Grid 3 Accent 4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medie3-Accentuare5">
    <w:name w:val="Medium Grid 3 Accent 5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medie3-Accentuare6">
    <w:name w:val="Medium Grid 3 Accent 6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deculoarenchis">
    <w:name w:val="Dark List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deculoarenchis-Accentuare1">
    <w:name w:val="Dark List Accent 1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deculoarenchis-Accentuare2">
    <w:name w:val="Dark List Accent 2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deculoarenchis-Accentuare3">
    <w:name w:val="Dark List Accent 3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deculoarenchis-Accentuare4">
    <w:name w:val="Dark List Accent 4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deculoarenchis-Accentuare5">
    <w:name w:val="Dark List Accent 5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deculoarenchis-Accentuare6">
    <w:name w:val="Dark List Accent 6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Umbrirecolorat">
    <w:name w:val="Colorful Shading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1">
    <w:name w:val="Colorful Shading Accent 1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2">
    <w:name w:val="Colorful Shading Accent 2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3">
    <w:name w:val="Colorful Shading Accent 3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Umbrirecolorat-Accentuare4">
    <w:name w:val="Colorful Shading Accent 4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5">
    <w:name w:val="Colorful Shading Accent 5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6">
    <w:name w:val="Colorful Shading Accent 6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colorat">
    <w:name w:val="Colorful List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colorat-Accentuare1">
    <w:name w:val="Colorful List Accent 1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colorat-Accentuare2">
    <w:name w:val="Colorful List Accent 2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colorat-Accentuare3">
    <w:name w:val="Colorful List Accent 3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colorat-Accentuare4">
    <w:name w:val="Colorful List Accent 4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colorat-Accentuare5">
    <w:name w:val="Colorful List Accent 5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colorat-Accentuare6">
    <w:name w:val="Colorful List Accent 6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colorat">
    <w:name w:val="Colorful Grid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colorat-Accentuare1">
    <w:name w:val="Colorful Grid Accent 1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colorat-Accentuare2">
    <w:name w:val="Colorful Grid Accent 2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colorat-Accentuare3">
    <w:name w:val="Colorful Grid Accent 3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colorat-Accentuare4">
    <w:name w:val="Colorful Grid Accent 4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colorat-Accentuare5">
    <w:name w:val="Colorful Grid Accent 5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colorat-Accentuare6">
    <w:name w:val="Colorful Grid Accent 6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Voicu Sandel Iulian</cp:lastModifiedBy>
  <cp:revision>7</cp:revision>
  <cp:lastPrinted>2025-07-08T07:34:00Z</cp:lastPrinted>
  <dcterms:created xsi:type="dcterms:W3CDTF">2013-12-23T23:15:00Z</dcterms:created>
  <dcterms:modified xsi:type="dcterms:W3CDTF">2025-08-20T13:10:00Z</dcterms:modified>
  <cp:category/>
</cp:coreProperties>
</file>