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FF13" w14:textId="77777777" w:rsidR="00D82B21" w:rsidRPr="007B64D4" w:rsidRDefault="00655B34" w:rsidP="007B64D4">
      <w:pPr>
        <w:pStyle w:val="Titlu"/>
        <w:pBdr>
          <w:bottom w:val="none" w:sz="0" w:space="0" w:color="auto"/>
        </w:pBdr>
        <w:spacing w:after="0" w:line="276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7B64D4">
        <w:rPr>
          <w:rFonts w:ascii="Calibri" w:hAnsi="Calibri" w:cs="Calibri"/>
          <w:color w:val="auto"/>
          <w:sz w:val="24"/>
          <w:szCs w:val="24"/>
        </w:rPr>
        <w:t>DECLARAȚIE PE PROPRIA RĂSPUNDERE</w:t>
      </w:r>
    </w:p>
    <w:p w14:paraId="793242DB" w14:textId="77777777" w:rsidR="00D82B21" w:rsidRPr="007B64D4" w:rsidRDefault="00655B34" w:rsidP="007B64D4">
      <w:pPr>
        <w:pStyle w:val="Citatintens"/>
        <w:pBdr>
          <w:bottom w:val="none" w:sz="0" w:space="0" w:color="auto"/>
        </w:pBdr>
        <w:spacing w:before="0" w:after="0"/>
        <w:jc w:val="center"/>
        <w:rPr>
          <w:rFonts w:ascii="Calibri" w:hAnsi="Calibri" w:cs="Calibri"/>
          <w:color w:val="auto"/>
          <w:sz w:val="24"/>
          <w:szCs w:val="24"/>
        </w:rPr>
      </w:pPr>
      <w:r w:rsidRPr="007B64D4">
        <w:rPr>
          <w:rFonts w:ascii="Calibri" w:hAnsi="Calibri" w:cs="Calibri"/>
          <w:color w:val="auto"/>
          <w:sz w:val="24"/>
          <w:szCs w:val="24"/>
        </w:rPr>
        <w:t>privind asumarea indicatorului de creare a locurilor de muncă</w:t>
      </w:r>
    </w:p>
    <w:p w14:paraId="183BCC4A" w14:textId="77777777" w:rsidR="007B64D4" w:rsidRDefault="007B64D4">
      <w:pPr>
        <w:rPr>
          <w:rFonts w:ascii="Calibri" w:hAnsi="Calibri" w:cs="Calibri"/>
          <w:sz w:val="24"/>
          <w:szCs w:val="24"/>
        </w:rPr>
      </w:pPr>
    </w:p>
    <w:p w14:paraId="4918E8C2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 xml:space="preserve">Subsemnatul(a), ...................................................., în calitate de reprezentant legal al </w:t>
      </w:r>
      <w:r w:rsidR="00B21795">
        <w:rPr>
          <w:rFonts w:ascii="Calibri" w:hAnsi="Calibri" w:cs="Calibri"/>
          <w:sz w:val="24"/>
          <w:szCs w:val="24"/>
        </w:rPr>
        <w:t>…..</w:t>
      </w:r>
      <w:r w:rsidRPr="007B64D4">
        <w:rPr>
          <w:rFonts w:ascii="Calibri" w:hAnsi="Calibri" w:cs="Calibri"/>
          <w:sz w:val="24"/>
          <w:szCs w:val="24"/>
        </w:rPr>
        <w:t>....................</w:t>
      </w:r>
      <w:r w:rsidR="00B21795">
        <w:rPr>
          <w:rFonts w:ascii="Calibri" w:hAnsi="Calibri" w:cs="Calibri"/>
          <w:sz w:val="24"/>
          <w:szCs w:val="24"/>
        </w:rPr>
        <w:t>..</w:t>
      </w:r>
      <w:r w:rsidRPr="007B64D4">
        <w:rPr>
          <w:rFonts w:ascii="Calibri" w:hAnsi="Calibri" w:cs="Calibri"/>
          <w:sz w:val="24"/>
          <w:szCs w:val="24"/>
        </w:rPr>
        <w:t xml:space="preserve"> (denumirea solicitantului), cu sediul social în ...................................................., înregistrată la ONRC sub nr. J/…/…/…, având CUI ..................................,</w:t>
      </w:r>
    </w:p>
    <w:p w14:paraId="5BA624F4" w14:textId="565C0398" w:rsidR="00D82B21" w:rsidRPr="00DB09C3" w:rsidRDefault="00DB09C3" w:rsidP="00DB09C3">
      <w:pPr>
        <w:jc w:val="both"/>
        <w:rPr>
          <w:rFonts w:ascii="Calibri" w:hAnsi="Calibri" w:cs="Calibri"/>
          <w:sz w:val="24"/>
          <w:szCs w:val="24"/>
        </w:rPr>
      </w:pPr>
      <w:r w:rsidRPr="00DB09C3">
        <w:rPr>
          <w:rFonts w:ascii="Calibri" w:hAnsi="Calibri" w:cs="Calibri"/>
          <w:sz w:val="24"/>
          <w:szCs w:val="24"/>
        </w:rPr>
        <w:t xml:space="preserve">referitor </w:t>
      </w:r>
      <w:r>
        <w:rPr>
          <w:rFonts w:ascii="Calibri" w:hAnsi="Calibri" w:cs="Calibri"/>
          <w:sz w:val="24"/>
          <w:szCs w:val="24"/>
        </w:rPr>
        <w:t>la</w:t>
      </w:r>
      <w:r w:rsidR="00655B34" w:rsidRPr="00DB09C3">
        <w:rPr>
          <w:rFonts w:ascii="Calibri" w:hAnsi="Calibri" w:cs="Calibri"/>
          <w:sz w:val="24"/>
          <w:szCs w:val="24"/>
        </w:rPr>
        <w:t xml:space="preserve"> proiectul</w:t>
      </w:r>
      <w:r w:rsidR="007B64D4" w:rsidRPr="00DB09C3">
        <w:rPr>
          <w:rFonts w:ascii="Calibri" w:hAnsi="Calibri" w:cs="Calibri"/>
          <w:sz w:val="24"/>
          <w:szCs w:val="24"/>
        </w:rPr>
        <w:t>……………………………………………….</w:t>
      </w:r>
      <w:r w:rsidR="00655B34" w:rsidRPr="00DB09C3">
        <w:rPr>
          <w:rFonts w:ascii="Calibri" w:hAnsi="Calibri" w:cs="Calibri"/>
          <w:sz w:val="24"/>
          <w:szCs w:val="24"/>
        </w:rPr>
        <w:t xml:space="preserve"> depus spre finanțare în cadrul intervenției </w:t>
      </w:r>
      <w:r w:rsidR="00F73C4D">
        <w:rPr>
          <w:rFonts w:ascii="Calibri" w:hAnsi="Calibri"/>
          <w:sz w:val="24"/>
          <w:szCs w:val="24"/>
        </w:rPr>
        <w:t>6</w:t>
      </w:r>
      <w:r w:rsidRPr="00DB09C3">
        <w:rPr>
          <w:rFonts w:ascii="Calibri" w:hAnsi="Calibri"/>
          <w:sz w:val="24"/>
          <w:szCs w:val="24"/>
        </w:rPr>
        <w:t xml:space="preserve"> -</w:t>
      </w:r>
      <w:r w:rsidRPr="00DB09C3">
        <w:rPr>
          <w:rFonts w:ascii="Calibri" w:eastAsia="Calibri" w:hAnsi="Calibri"/>
          <w:bCs/>
          <w:sz w:val="24"/>
          <w:szCs w:val="24"/>
          <w:lang w:val="it-IT"/>
        </w:rPr>
        <w:t xml:space="preserve"> </w:t>
      </w:r>
      <w:r w:rsidR="00F73C4D" w:rsidRPr="00F73C4D">
        <w:rPr>
          <w:rFonts w:ascii="Calibri" w:hAnsi="Calibri"/>
          <w:bCs/>
          <w:color w:val="222222"/>
          <w:sz w:val="24"/>
          <w:szCs w:val="24"/>
          <w:lang w:val="ro-RO"/>
        </w:rPr>
        <w:t xml:space="preserve">Start-up nongricol pentru femei antreprenor </w:t>
      </w:r>
      <w:r w:rsidR="00F73C4D" w:rsidRPr="00F73C4D">
        <w:rPr>
          <w:rFonts w:ascii="Calibri" w:hAnsi="Calibri" w:hint="eastAsia"/>
          <w:bCs/>
          <w:color w:val="222222"/>
          <w:sz w:val="24"/>
          <w:szCs w:val="24"/>
          <w:lang w:val="ro-RO"/>
        </w:rPr>
        <w:t>ș</w:t>
      </w:r>
      <w:r w:rsidR="00F73C4D" w:rsidRPr="00F73C4D">
        <w:rPr>
          <w:rFonts w:ascii="Calibri" w:hAnsi="Calibri"/>
          <w:bCs/>
          <w:color w:val="222222"/>
          <w:sz w:val="24"/>
          <w:szCs w:val="24"/>
          <w:lang w:val="ro-RO"/>
        </w:rPr>
        <w:t>i t</w:t>
      </w:r>
      <w:r w:rsidR="00F73C4D" w:rsidRPr="00F73C4D">
        <w:rPr>
          <w:rFonts w:ascii="Calibri" w:hAnsi="Calibri" w:hint="eastAsia"/>
          <w:bCs/>
          <w:color w:val="222222"/>
          <w:sz w:val="24"/>
          <w:szCs w:val="24"/>
          <w:lang w:val="ro-RO"/>
        </w:rPr>
        <w:t>â</w:t>
      </w:r>
      <w:r w:rsidR="00F73C4D" w:rsidRPr="00F73C4D">
        <w:rPr>
          <w:rFonts w:ascii="Calibri" w:hAnsi="Calibri"/>
          <w:bCs/>
          <w:color w:val="222222"/>
          <w:sz w:val="24"/>
          <w:szCs w:val="24"/>
          <w:lang w:val="ro-RO"/>
        </w:rPr>
        <w:t>n</w:t>
      </w:r>
      <w:r w:rsidR="00F73C4D" w:rsidRPr="00F73C4D">
        <w:rPr>
          <w:rFonts w:ascii="Calibri" w:hAnsi="Calibri" w:hint="eastAsia"/>
          <w:bCs/>
          <w:color w:val="222222"/>
          <w:sz w:val="24"/>
          <w:szCs w:val="24"/>
          <w:lang w:val="ro-RO"/>
        </w:rPr>
        <w:t>ă</w:t>
      </w:r>
      <w:r w:rsidR="00F73C4D" w:rsidRPr="00F73C4D">
        <w:rPr>
          <w:rFonts w:ascii="Calibri" w:hAnsi="Calibri"/>
          <w:bCs/>
          <w:color w:val="222222"/>
          <w:sz w:val="24"/>
          <w:szCs w:val="24"/>
          <w:lang w:val="ro-RO"/>
        </w:rPr>
        <w:t>ra genera</w:t>
      </w:r>
      <w:r w:rsidR="00F73C4D" w:rsidRPr="00F73C4D">
        <w:rPr>
          <w:rFonts w:ascii="Calibri" w:hAnsi="Calibri" w:hint="eastAsia"/>
          <w:bCs/>
          <w:color w:val="222222"/>
          <w:sz w:val="24"/>
          <w:szCs w:val="24"/>
          <w:lang w:val="ro-RO"/>
        </w:rPr>
        <w:t>ț</w:t>
      </w:r>
      <w:r w:rsidR="00F73C4D" w:rsidRPr="00F73C4D">
        <w:rPr>
          <w:rFonts w:ascii="Calibri" w:hAnsi="Calibri"/>
          <w:bCs/>
          <w:color w:val="222222"/>
          <w:sz w:val="24"/>
          <w:szCs w:val="24"/>
          <w:lang w:val="ro-RO"/>
        </w:rPr>
        <w:t>ie</w:t>
      </w:r>
      <w:r w:rsidR="00655B34" w:rsidRPr="00DB09C3">
        <w:rPr>
          <w:rFonts w:ascii="Calibri" w:hAnsi="Calibri" w:cs="Calibri"/>
          <w:sz w:val="24"/>
          <w:szCs w:val="24"/>
        </w:rPr>
        <w:t>, declar pe propria răspundere următoarele:</w:t>
      </w:r>
    </w:p>
    <w:p w14:paraId="0FE4939D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 xml:space="preserve">1. În cadrul proiectului propus, </w:t>
      </w:r>
      <w:r w:rsidR="007B64D4">
        <w:rPr>
          <w:rFonts w:ascii="Calibri" w:hAnsi="Calibri" w:cs="Calibri"/>
          <w:sz w:val="24"/>
          <w:szCs w:val="24"/>
        </w:rPr>
        <w:t>mă angajeaz să creez</w:t>
      </w:r>
      <w:r w:rsidRPr="007B64D4">
        <w:rPr>
          <w:rFonts w:ascii="Calibri" w:hAnsi="Calibri" w:cs="Calibri"/>
          <w:sz w:val="24"/>
          <w:szCs w:val="24"/>
        </w:rPr>
        <w:t xml:space="preserve"> un număr de .......... locuri de muncă noi, în termenul stabilit prin planul de afaceri și cererea de finanțare.</w:t>
      </w:r>
    </w:p>
    <w:p w14:paraId="4EFFA1E3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2. Locurile de muncă vor fi ocupate cu contract individual de muncă (cu normă întreagă / fracțiune de normă) și vor fi menținute pe perioada prevăzută de condițiile de eligibilitate ale intervenției.</w:t>
      </w:r>
    </w:p>
    <w:p w14:paraId="3FF24F9E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3. În înțelesul prezentului angajament, locurile de muncă se consideră ca fiind echivalente unei norme întregi. Astfel, un loc de muncă poate fi realizat fie printr-un singur contract individual de muncă cu normă întreagă, fie prin cumularea unor contracte cu timp parțial, în măsura în care însumează o normă completă de muncă.</w:t>
      </w:r>
    </w:p>
    <w:p w14:paraId="4DE5252F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4. Indicatorul privind locurile de muncă este inclus și asumat în cererea de finanțare și în planul de afaceri anexate proiectului.</w:t>
      </w:r>
    </w:p>
    <w:p w14:paraId="6AD04C2C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5. Mă angajez ca informațiile declarate să fie conforme cu realitatea și înțeleg că nerespectarea angajamentelor asumate poate conduce la măsuri de recuperare a sprijinului financiar, conform prevederilor legale în vigoare.</w:t>
      </w:r>
    </w:p>
    <w:p w14:paraId="5407147E" w14:textId="77777777" w:rsidR="00D82B21" w:rsidRPr="007B64D4" w:rsidRDefault="00655B34" w:rsidP="007B64D4">
      <w:pPr>
        <w:jc w:val="both"/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 xml:space="preserve">Prezenta declarație este dată pentru a fi anexată documentației aferente proiectului și în scopul verificării criteriilor de </w:t>
      </w:r>
      <w:r w:rsidR="006C7BEE">
        <w:rPr>
          <w:rFonts w:ascii="Calibri" w:hAnsi="Calibri" w:cs="Calibri"/>
          <w:sz w:val="24"/>
          <w:szCs w:val="24"/>
        </w:rPr>
        <w:t>eligibilitate</w:t>
      </w:r>
      <w:r w:rsidRPr="007B64D4">
        <w:rPr>
          <w:rFonts w:ascii="Calibri" w:hAnsi="Calibri" w:cs="Calibri"/>
          <w:sz w:val="24"/>
          <w:szCs w:val="24"/>
        </w:rPr>
        <w:t xml:space="preserve"> privind crearea de locuri de muncă.</w:t>
      </w:r>
    </w:p>
    <w:p w14:paraId="2EA9FDD1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br/>
        <w:t>Data: ......................</w:t>
      </w:r>
    </w:p>
    <w:p w14:paraId="4A7AFECF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Semnătura: .....................................................</w:t>
      </w:r>
    </w:p>
    <w:p w14:paraId="6B8E3AC4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Nume și prenume: ............................................</w:t>
      </w:r>
    </w:p>
    <w:p w14:paraId="4A715CCD" w14:textId="77777777" w:rsidR="00D82B21" w:rsidRPr="007B64D4" w:rsidRDefault="00655B34">
      <w:pPr>
        <w:rPr>
          <w:rFonts w:ascii="Calibri" w:hAnsi="Calibri" w:cs="Calibri"/>
          <w:sz w:val="24"/>
          <w:szCs w:val="24"/>
        </w:rPr>
      </w:pPr>
      <w:r w:rsidRPr="007B64D4">
        <w:rPr>
          <w:rFonts w:ascii="Calibri" w:hAnsi="Calibri" w:cs="Calibri"/>
          <w:sz w:val="24"/>
          <w:szCs w:val="24"/>
        </w:rPr>
        <w:t>Funcția: ............................................................</w:t>
      </w:r>
    </w:p>
    <w:sectPr w:rsidR="00D82B21" w:rsidRPr="007B64D4" w:rsidSect="007B64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5048335">
    <w:abstractNumId w:val="8"/>
  </w:num>
  <w:num w:numId="2" w16cid:durableId="732771726">
    <w:abstractNumId w:val="6"/>
  </w:num>
  <w:num w:numId="3" w16cid:durableId="426387106">
    <w:abstractNumId w:val="5"/>
  </w:num>
  <w:num w:numId="4" w16cid:durableId="424348213">
    <w:abstractNumId w:val="4"/>
  </w:num>
  <w:num w:numId="5" w16cid:durableId="461731125">
    <w:abstractNumId w:val="7"/>
  </w:num>
  <w:num w:numId="6" w16cid:durableId="2068336541">
    <w:abstractNumId w:val="3"/>
  </w:num>
  <w:num w:numId="7" w16cid:durableId="610474055">
    <w:abstractNumId w:val="2"/>
  </w:num>
  <w:num w:numId="8" w16cid:durableId="1075979270">
    <w:abstractNumId w:val="1"/>
  </w:num>
  <w:num w:numId="9" w16cid:durableId="159967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7F6F"/>
    <w:rsid w:val="00655B34"/>
    <w:rsid w:val="006C7BEE"/>
    <w:rsid w:val="006E610A"/>
    <w:rsid w:val="007A61FE"/>
    <w:rsid w:val="007B64D4"/>
    <w:rsid w:val="00916977"/>
    <w:rsid w:val="00AA1D8D"/>
    <w:rsid w:val="00B21795"/>
    <w:rsid w:val="00B47730"/>
    <w:rsid w:val="00C76445"/>
    <w:rsid w:val="00CB0664"/>
    <w:rsid w:val="00D76F9B"/>
    <w:rsid w:val="00D82B21"/>
    <w:rsid w:val="00DB09C3"/>
    <w:rsid w:val="00DC2C60"/>
    <w:rsid w:val="00F73C4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121E0"/>
  <w15:docId w15:val="{DE0E71AB-8D3B-43BD-AB3B-3B30B5E2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Voicu Sandel Iulian</cp:lastModifiedBy>
  <cp:revision>8</cp:revision>
  <cp:lastPrinted>2025-07-08T07:34:00Z</cp:lastPrinted>
  <dcterms:created xsi:type="dcterms:W3CDTF">2013-12-23T23:15:00Z</dcterms:created>
  <dcterms:modified xsi:type="dcterms:W3CDTF">2025-08-20T13:12:00Z</dcterms:modified>
  <cp:category/>
</cp:coreProperties>
</file>